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恢复性正义的实现  恢复性司法的理论维度与本土实践</w:t>
      </w:r>
    </w:p>
    <w:p>
      <w:r>
        <w:rPr>
          <w:rFonts w:ascii="宋体" w:hAnsi="宋体" w:eastAsia="宋体"/>
          <w:sz w:val="24"/>
        </w:rPr>
        <w:t>周长军，王胜科主编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恢复性正义的实现  恢复性司法的理论维度与本土实践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周长军，王胜科主编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本书出售、求购地址：https://www.jiaokey.com/book/detail/12628604.html</w:t>
      </w:r>
    </w:p>
    <w:p>
      <w:r>
        <w:t>更多相关图书推荐：https://www.jiaokey.com</w:t>
      </w:r>
    </w:p>
    <w:p>
      <w:r>
        <w:t>周长军，王胜科主编 其他作品：https://www.jiaokey.com/tag/周长军，王胜科主编.html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关键词搜索：https://www.jiaokey.com/tag/恢复性正义的实现  恢复性司法的理论维度与本土实践.html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