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书名：谁在敲我的门  马丁·斯科塞斯的电影</w:t>
      </w:r>
    </w:p>
    <w:p>
      <w:r>
        <w:t>作者：（美）弗里德曼著</w:t>
      </w:r>
    </w:p>
    <w:p>
      <w:r>
        <w:t>出版社：上海:上海人民出版社,2010.07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谁在敲我的门  马丁·斯科塞斯的电影 评论地址：https://www.jiaokey.com/book/detail/12628601.html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