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做账可以这样学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做账可以这样学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本书出售、求购地址：https://www.jiaokey.com/book/detail/12628569.html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关键词搜索：https://www.jiaokey.com/tag/做账可以这样学.html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