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书名：有多少历史可以胡来  惊世内幕与丑闻</w:t>
      </w:r>
    </w:p>
    <w:p>
      <w:r>
        <w:t>作者：传奇翰墨编委会编著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总页数：212</w:t>
      </w:r>
    </w:p>
    <w:p>
      <w:r>
        <w:t>更多请访问教客网: www.jiaokey.com</w:t>
      </w:r>
    </w:p>
    <w:p>
      <w:r>
        <w:t>有多少历史可以胡来  惊世内幕与丑闻 评论地址：https://www.jiaokey.com/book/detail/12628565.html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