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书名：现代大学教学评价理论与实务</w:t>
      </w:r>
    </w:p>
    <w:p>
      <w:r>
        <w:t>作者：周永凯，田红艳，王文博编著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现代大学教学评价理论与实务 评论地址：https://www.jiaokey.com/book/detail/12628541.html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