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书名：了凡四训讲记  净空法师讲解</w:t>
      </w:r>
    </w:p>
    <w:p>
      <w:r>
        <w:t>作者：袁了&lt;font color=Red&gt;凡&lt;/font&gt;，净空法师</w:t>
      </w:r>
    </w:p>
    <w:p>
      <w:r>
        <w:t>出版社：哈尔滨:北方文艺出版社,2010.07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了凡四训讲记  净空法师讲解 评论地址：https://www.jiaokey.com/book/detail/12628516.html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