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向育儿专家取经  宝宝断奶食谱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向育儿专家取经  宝宝断奶食谱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本书出售、求购地址：https://www.jiaokey.com/book/detail/12628499.html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关键词搜索：https://www.jiaokey.com/tag/向育儿专家取经  宝宝断奶食谱.html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