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圣严法师教观音法门  圣严法师教你最易开悟的禅修法门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圣严法师教观音法门  圣严法师教你最易开悟的禅修法门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本书出售、求购地址：https://www.jiaokey.com/book/detail/12628497.html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关键词搜索：https://www.jiaokey.com/tag/圣严法师教观音法门  圣严法师教你最易开悟的禅修法门.html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