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书名：神奇的玛雅  解密2012末日预言密码</w:t>
      </w:r>
    </w:p>
    <w:p>
      <w:r>
        <w:t>作者：美狄亚著</w:t>
      </w:r>
    </w:p>
    <w:p>
      <w:r>
        <w:t>出版社：北京:台海出版社,2010.08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神奇的玛雅  解密2012末日预言密码 评论地址：https://www.jiaokey.com/book/detail/12628487.html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