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 我想和这个世界谈谈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 我想和这个世界谈谈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本书出售、求购地址：https://www.jiaokey.com/book/detail/12628486.html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关键词搜索：https://www.jiaokey.com/tag/1988  我想和这个世界谈谈.html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