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小智慧  大历史  以秦为核心的春秋战国谋略侦察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小智慧  大历史  以秦为核心的春秋战国谋略侦察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本书出售、求购地址：https://www.jiaokey.com/book/detail/12628474.html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关键词搜索：https://www.jiaokey.com/tag/小智慧  大历史  以秦为核心的春秋战国谋略侦察.html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