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祁非2011考研思想政治理论知识点大串记  思想道德修养与法律基础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祁非2011考研思想政治理论知识点大串记  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本书出售、求购地址：https://www.jiaokey.com/book/detail/12628468.html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关键词搜索：https://www.jiaokey.com/tag/祁非2011考研思想政治理论知识点大串记  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