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好莱坞经典音乐钢琴改编曲  星球大战</w:t>
      </w:r>
    </w:p>
    <w:p>
      <w:r>
        <w:rPr>
          <w:rFonts w:ascii="宋体" w:hAnsi="宋体" w:eastAsia="宋体"/>
          <w:sz w:val="24"/>
        </w:rPr>
        <w:t>约翰·威廉姆斯作曲；丹·考特斯改编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好莱坞经典音乐钢琴改编曲  星球大战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约翰·威廉姆斯作曲；丹·考特斯改编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本书出售、求购地址：https://www.jiaokey.com/book/detail/12628462.html</w:t>
      </w:r>
    </w:p>
    <w:p>
      <w:r>
        <w:t>更多相关图书推荐：https://www.jiaokey.com</w:t>
      </w:r>
    </w:p>
    <w:p>
      <w:r>
        <w:t>约翰·威廉姆斯作曲；丹·考特斯改编 其他作品：https://www.jiaokey.com/tag/约翰·威廉姆斯作曲；丹·考特斯改编.html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关键词搜索：https://www.jiaokey.com/tag/好莱坞经典音乐钢琴改编曲  星球大战.html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