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UC—win/Road实用教程</w:t>
      </w:r>
    </w:p>
    <w:p>
      <w:r>
        <w:rPr>
          <w:rFonts w:ascii="宋体" w:hAnsi="宋体" w:eastAsia="宋体"/>
          <w:sz w:val="24"/>
        </w:rPr>
        <w:t>马智亮，（日）伊藤裕二，（日）武井千雅子著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UC—win/Road实用教程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马智亮，（日）伊藤裕二，（日）武井千雅子著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本书出售、求购地址：https://www.jiaokey.com/book/detail/12628425.html</w:t>
      </w:r>
    </w:p>
    <w:p>
      <w:r>
        <w:t>更多相关图书推荐：https://www.jiaokey.com</w:t>
      </w:r>
    </w:p>
    <w:p>
      <w:r>
        <w:t>马智亮，（日）伊藤裕二，（日）武井千雅子著 其他作品：https://www.jiaokey.com/tag/马智亮，（日）伊藤裕二，（日）武井千雅子著.html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关键词搜索：https://www.jiaokey.com/tag/UC—win/Road实用教程.html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