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书名：交涉力  15秒抓住对方，90秒搞定一切</w:t>
      </w:r>
    </w:p>
    <w:p>
      <w:r>
        <w:t>作者:白山编著</w:t>
      </w:r>
    </w:p>
    <w:p>
      <w:r>
        <w:t>出版社:北京：北京工业大学出版社</w:t>
      </w:r>
    </w:p>
    <w:p>
      <w:r>
        <w:t>出版日期：2010.08</w:t>
      </w:r>
    </w:p>
    <w:p>
      <w:r>
        <w:t>总页数：235</w:t>
      </w:r>
    </w:p>
    <w:p>
      <w:r>
        <w:t>更多请访问教客网:www.jiaokey.com</w:t>
      </w:r>
    </w:p>
    <w:p>
      <w:r>
        <w:t>交涉力  15秒抓住对方，90秒搞定一切评论地址：https://www.jiaokey.com/book/detail/12628419.html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