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书名：找到你人生最有价值的位置</w:t>
      </w:r>
    </w:p>
    <w:p>
      <w:r>
        <w:t>作者：白山，谢德高编著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找到你人生最有价值的位置 评论地址：https://www.jiaokey.com/book/detail/12628418.html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