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亿万富翁口袋里的创业经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亿万富翁口袋里的创业经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本书出售、求购地址：https://www.jiaokey.com/book/detail/12628390.html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关键词搜索：https://www.jiaokey.com/tag/亿万富翁口袋里的创业经.html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