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伤寒杂病论集注  卷5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伤寒杂病论集注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本书出售、求购地址：https://www.jiaokey.com/book/detail/12628191.html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关键词搜索：https://www.jiaokey.com/tag/伤寒杂病论集注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