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书名：张仲景先生伤寒一百十三方发明  4</w:t>
      </w:r>
    </w:p>
    <w:p>
      <w:r>
        <w:t>作者：（清）徐彬（忠可）著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张仲景先生伤寒一百十三方发明  4 评论地址：https://www.jiaokey.com/book/detail/12628059.html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