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升学指导  高中及同等学校毕业生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升学指导  高中及同等学校毕业生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本书出售、求购地址：https://www.jiaokey.com/book/detail/12627926.html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正中书局 出版图书：https://www.jiaokey.com/tag/正中书局.html</w:t>
      </w:r>
    </w:p>
    <w:p>
      <w:r>
        <w:t>关键词搜索：https://www.jiaokey.com/tag/升学指导  高中及同等学校毕业生.html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