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抱朴子内外篇  9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抱朴子内外篇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本书出售、求购地址：https://www.jiaokey.com/book/detail/12627816.html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关键词搜索：https://www.jiaokey.com/tag/抱朴子内外篇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