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书名：公是弟子记  聱隅子嘘欷琐微论</w:t>
      </w:r>
    </w:p>
    <w:p>
      <w:r>
        <w:t>作者：刘敞黄唏</w:t>
      </w:r>
    </w:p>
    <w:p>
      <w:r>
        <w:t>出版社：商务印书馆,1939.12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公是弟子记  聱隅子嘘欷琐微论 评论地址：https://www.jiaokey.com/book/detail/12627814.html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