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一本书掌握心理学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一本书掌握心理学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本书出售、求购地址：https://www.jiaokey.com/book/detail/12627790.html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关键词搜索：https://www.jiaokey.com/tag/一本书掌握心理学.html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