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从书斋到田野  宗教社会科学高峰论坛论文集  下  田野篇</w:t>
      </w:r>
    </w:p>
    <w:p>
      <w:r>
        <w:rPr>
          <w:rFonts w:ascii="宋体" w:hAnsi="宋体" w:eastAsia="宋体"/>
          <w:sz w:val="24"/>
        </w:rPr>
        <w:t>高师宁，杨风岗主编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从书斋到田野  宗教社会科学高峰论坛论文集  下  田野篇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高师宁，杨风岗主编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本书出售、求购地址：https://www.jiaokey.com/book/detail/12627770.html</w:t>
      </w:r>
    </w:p>
    <w:p>
      <w:r>
        <w:t>更多相关图书推荐：https://www.jiaokey.com</w:t>
      </w:r>
    </w:p>
    <w:p>
      <w:r>
        <w:t>高师宁，杨风岗主编 其他作品：https://www.jiaokey.com/tag/高师宁，杨风岗主编.html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关键词搜索：https://www.jiaokey.com/tag/从书斋到田野  宗教社会科学高峰论坛论文集  下  田野篇.html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