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好宅好运好人生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好宅好运好人生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住宅-选购-基本知识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本书出售、求购地址：https://www.jiaokey.com/book/detail/12627758.html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关键词搜索：https://www.jiaokey.com/tag/住宅-选购-基本知识.html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