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小智慧 大历史  以秦为核心的春秋战国谋略侦察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小智慧 大历史  以秦为核心的春秋战国谋略侦察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本书出售、求购地址：https://www.jiaokey.com/book/detail/12627757.html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关键词搜索：https://www.jiaokey.com/tag/小智慧 大历史  以秦为核心的春秋战国谋略侦察.html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