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书名：人情学  世事洞明皆学间  人情练达即成熟</w:t>
      </w:r>
    </w:p>
    <w:p>
      <w:r>
        <w:t>作者：张然编著</w:t>
      </w:r>
    </w:p>
    <w:p>
      <w:r>
        <w:t>出版社：北京:中国商业出版社,2010.01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人情学  世事洞明皆学间  人情练达即成熟 评论地址：https://www.jiaokey.com/book/detail/12627743.html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