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多中心大都市  来自欧洲巨型城市区域的经验</w:t>
      </w:r>
    </w:p>
    <w:p>
      <w:r>
        <w:rPr>
          <w:rFonts w:ascii="宋体" w:hAnsi="宋体" w:eastAsia="宋体"/>
          <w:sz w:val="24"/>
        </w:rPr>
        <w:t>（英）彼得·霍尔（Peter Hall），（英）凯西·佩恩（Kathy Pain）编著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多中心大都市  来自欧洲巨型城市区域的经验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（英）彼得·霍尔（Peter Hall），（英）凯西·佩恩（Kathy Pain）编著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本书出售、求购地址：https://www.jiaokey.com/book/detail/12627716.html</w:t>
      </w:r>
    </w:p>
    <w:p>
      <w:r>
        <w:t>更多相关图书推荐：https://www.jiaokey.com</w:t>
      </w:r>
    </w:p>
    <w:p>
      <w:r>
        <w:t>（英）彼得·霍尔（Peter Hall），（英）凯西·佩恩（Kathy Pain）编著 其他作品：https://www.jiaokey.com/tag/（英）彼得·霍尔（Peter Hall），（英）凯西·佩恩（Kathy Pain）编著.html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关键词搜索：https://www.jiaokey.com/tag/多中心大都市  来自欧洲巨型城市区域的经验.html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