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书名：不同生态环境下的园林植物</w:t>
      </w:r>
    </w:p>
    <w:p>
      <w:r>
        <w:t>作者：李作文，刘家祯主编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不同生态环境下的园林植物 评论地址：https://www.jiaokey.com/book/detail/12627703.html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