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书名：马桥故事  浙江海宁经编产业园区的百个第一</w:t>
      </w:r>
    </w:p>
    <w:p>
      <w:r>
        <w:t>作者：张国云主编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总页数：233</w:t>
      </w:r>
    </w:p>
    <w:p>
      <w:r>
        <w:t>更多请访问教客网: www.jiaokey.com</w:t>
      </w:r>
    </w:p>
    <w:p>
      <w:r>
        <w:t>马桥故事  浙江海宁经编产业园区的百个第一 评论地址：https://www.jiaokey.com/book/detail/12627627.html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