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贯彻Windows Server 2008网络基础架构</w:t>
      </w:r>
    </w:p>
    <w:p>
      <w:r>
        <w:rPr>
          <w:rFonts w:ascii="宋体" w:hAnsi="宋体" w:eastAsia="宋体"/>
          <w:sz w:val="24"/>
        </w:rPr>
        <w:t>韩立刚，韩利辉，李文斌编著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贯彻Windows Server 2008网络基础架构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韩立刚，韩利辉，李文斌编著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本书出售、求购地址：https://www.jiaokey.com/book/detail/12627612.html</w:t>
      </w:r>
    </w:p>
    <w:p>
      <w:r>
        <w:t>更多相关图书推荐：https://www.jiaokey.com</w:t>
      </w:r>
    </w:p>
    <w:p>
      <w:r>
        <w:t>韩立刚，韩利辉，李文斌编著 其他作品：https://www.jiaokey.com/tag/韩立刚，韩利辉，李文斌编著.html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关键词搜索：https://www.jiaokey.com/tag/贯彻Windows Server 2008网络基础架构.html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