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可持续工业与废物管理  “从摇篮到摇篮”的可持续发展</w:t>
      </w:r>
    </w:p>
    <w:p>
      <w:r>
        <w:rPr>
          <w:rFonts w:ascii="宋体" w:hAnsi="宋体" w:eastAsia="宋体"/>
          <w:sz w:val="24"/>
        </w:rPr>
        <w:t>SalahEl-Haggar编著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可持续工业与废物管理  “从摇篮到摇篮”的可持续发展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SalahEl-Haggar编著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本书出售、求购地址：https://www.jiaokey.com/book/detail/12627583.html</w:t>
      </w:r>
    </w:p>
    <w:p>
      <w:r>
        <w:t>更多相关图书推荐：https://www.jiaokey.com</w:t>
      </w:r>
    </w:p>
    <w:p>
      <w:r>
        <w:t>SalahEl-Haggar编著 其他作品：https://www.jiaokey.com/tag/SalahEl-Haggar编著.html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关键词搜索：https://www.jiaokey.com/tag/可持续工业与废物管理  “从摇篮到摇篮”的可持续发展.html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