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长大深埋隧洞工程施工技术研究</w:t>
      </w:r>
    </w:p>
    <w:p>
      <w:r>
        <w:rPr>
          <w:rFonts w:ascii="宋体" w:hAnsi="宋体" w:eastAsia="宋体"/>
          <w:sz w:val="24"/>
        </w:rPr>
        <w:t>汪雪英，蔡仲银，熊建清编著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长大深埋隧洞工程施工技术研究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汪雪英，蔡仲银，熊建清编著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本书出售、求购地址：https://www.jiaokey.com/book/detail/12627561.html</w:t>
      </w:r>
    </w:p>
    <w:p>
      <w:r>
        <w:t>更多相关图书推荐：https://www.jiaokey.com</w:t>
      </w:r>
    </w:p>
    <w:p>
      <w:r>
        <w:t>汪雪英，蔡仲银，熊建清编著 其他作品：https://www.jiaokey.com/tag/汪雪英，蔡仲银，熊建清编著.html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关键词搜索：https://www.jiaokey.com/tag/长大深埋隧洞工程施工技术研究.html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