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第1部  典藏版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第1部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本书出售、求购地址：https://www.jiaokey.com/book/detail/12627519.html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第1部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