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书名：黄河三角洲湿地植被恢复研究</w:t>
      </w:r>
    </w:p>
    <w:p>
      <w:r>
        <w:t>作者：房用，刘月良主编</w:t>
      </w:r>
    </w:p>
    <w:p>
      <w:r>
        <w:t>出版社：北京:中国环境科学出版社,2010.04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黄河三角洲湿地植被恢复研究 评论地址：https://www.jiaokey.com/book/detail/12627491.html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