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广州美术学院留院作品精选  基础篇  素描人物</w:t>
      </w:r>
    </w:p>
    <w:p>
      <w:r>
        <w:rPr>
          <w:rFonts w:ascii="宋体" w:hAnsi="宋体" w:eastAsia="宋体"/>
          <w:sz w:val="24"/>
        </w:rPr>
        <w:t>谢伦和等编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广州美术学院留院作品精选  基础篇  素描人物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本书出售、求购地址：https://www.jiaokey.com/book/detail/12627453.html</w:t>
      </w:r>
    </w:p>
    <w:p>
      <w:r>
        <w:t>更多相关图书推荐：https://www.jiaokey.com</w:t>
      </w:r>
    </w:p>
    <w:p>
      <w:r>
        <w:t>谢伦和等编 其他作品：https://www.jiaokey.com/tag/谢伦和等编.html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关键词搜索：https://www.jiaokey.com/tag/广州美术学院留院作品精选  基础篇  素描人物.html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