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书名：让男孩终身受益的小故事大道理  最新美绘版</w:t>
      </w:r>
    </w:p>
    <w:p>
      <w:r>
        <w:t>作者：符文军，白山编著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总页数：320</w:t>
      </w:r>
    </w:p>
    <w:p>
      <w:r>
        <w:t>更多请访问教客网: www.jiaokey.com</w:t>
      </w:r>
    </w:p>
    <w:p>
      <w:r>
        <w:t>让男孩终身受益的小故事大道理  最新美绘版 评论地址：https://www.jiaokey.com/book/detail/12627410.html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