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精通Linux网络服务器配置、管理、检测、应用</w:t>
      </w:r>
    </w:p>
    <w:p>
      <w:r>
        <w:rPr>
          <w:rFonts w:ascii="宋体" w:hAnsi="宋体" w:eastAsia="宋体"/>
          <w:sz w:val="24"/>
        </w:rPr>
        <w:t>李志杰，端木祥展编著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精通Linux网络服务器配置、管理、检测、应用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李志杰，端木祥展编著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本书出售、求购地址：https://www.jiaokey.com/book/detail/12627403.html</w:t>
      </w:r>
    </w:p>
    <w:p>
      <w:r>
        <w:t>更多相关图书推荐：https://www.jiaokey.com</w:t>
      </w:r>
    </w:p>
    <w:p>
      <w:r>
        <w:t>李志杰，端木祥展编著 其他作品：https://www.jiaokey.com/tag/李志杰，端木祥展编著.html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关键词搜索：https://www.jiaokey.com/tag/精通Linux网络服务器配置、管理、检测、应用.html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