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作者：周鑫，郭晓龙主编</w:t>
      </w:r>
    </w:p>
    <w:p>
      <w:r>
        <w:t>出版社：郑州:黄河水利出版社,2010.02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草坪建植与养护 评论地址：https://www.jiaokey.com/book/detail/12627392.html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