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  沉积物污染与修复原理</w:t>
      </w:r>
    </w:p>
    <w:p>
      <w:r>
        <w:rPr>
          <w:rFonts w:ascii="宋体" w:hAnsi="宋体" w:eastAsia="宋体"/>
          <w:sz w:val="24"/>
        </w:rPr>
        <w:t>范成新，张路等著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  沉积物污染与修复原理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范成新，张路等著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本书出售、求购地址：https://www.jiaokey.com/book/detail/12627343.html</w:t>
      </w:r>
    </w:p>
    <w:p>
      <w:r>
        <w:t>更多相关图书推荐：https://www.jiaokey.com</w:t>
      </w:r>
    </w:p>
    <w:p>
      <w:r>
        <w:t>范成新，张路等著 其他作品：https://www.jiaokey.com/tag/范成新，张路等著.html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  沉积物污染与修复原理.html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