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南秦岭勉略缝合带蛇绿岩与火山岩</w:t>
      </w:r>
    </w:p>
    <w:p>
      <w:r>
        <w:rPr>
          <w:rFonts w:ascii="宋体" w:hAnsi="宋体" w:eastAsia="宋体"/>
          <w:sz w:val="24"/>
        </w:rPr>
        <w:t>赖绍聪，秦江锋著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南秦岭勉略缝合带蛇绿岩与火山岩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赖绍聪，秦江锋著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本书出售、求购地址：https://www.jiaokey.com/book/detail/12627340.html</w:t>
      </w:r>
    </w:p>
    <w:p>
      <w:r>
        <w:t>更多相关图书推荐：https://www.jiaokey.com</w:t>
      </w:r>
    </w:p>
    <w:p>
      <w:r>
        <w:t>赖绍聪，秦江锋著 其他作品：https://www.jiaokey.com/tag/赖绍聪，秦江锋著.html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关键词搜索：https://www.jiaokey.com/tag/南秦岭勉略缝合带蛇绿岩与火山岩.html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