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书名：死活专项训练  从5级到1级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死活专项训练  从5级到1级 评论地址：https://www.jiaokey.com/book/detail/12627298.html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