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书名：辽宁省庄河至盖州高速公路路基、桥梁、隧道工程施工标准化指南</w:t>
      </w:r>
    </w:p>
    <w:p>
      <w:r>
        <w:t>作者：刘康云主编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总页数：278</w:t>
      </w:r>
    </w:p>
    <w:p>
      <w:r>
        <w:t>更多请访问教客网: www.jiaokey.com</w:t>
      </w:r>
    </w:p>
    <w:p>
      <w:r>
        <w:t>辽宁省庄河至盖州高速公路路基、桥梁、隧道工程施工标准化指南 评论地址：https://www.jiaokey.com/book/detail/12627294.html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