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青春无悔  辽宁优秀大学生风采  2</w:t>
      </w:r>
    </w:p>
    <w:p>
      <w:r>
        <w:rPr>
          <w:rFonts w:ascii="宋体" w:hAnsi="宋体" w:eastAsia="宋体"/>
          <w:sz w:val="24"/>
        </w:rPr>
        <w:t>中共辽宁省委高校工委  辽宁省教育厅组编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青春无悔  辽宁优秀大学生风采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中共辽宁省委高校工委  辽宁省教育厅组编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本书出售、求购地址：https://www.jiaokey.com/book/detail/12627278.html</w:t>
      </w:r>
    </w:p>
    <w:p>
      <w:r>
        <w:t>更多相关图书推荐：https://www.jiaokey.com</w:t>
      </w:r>
    </w:p>
    <w:p>
      <w:r>
        <w:t>中共辽宁省委高校工委  辽宁省教育厅组编 其他作品：https://www.jiaokey.com/tag/中共辽宁省委高校工委  辽宁省教育厅组编.html</w:t>
      </w:r>
    </w:p>
    <w:p>
      <w:r>
        <w:t>辽宁大学出版社 出版图书：https://www.jiaokey.com/tag/辽宁大学出版社.html</w:t>
      </w:r>
    </w:p>
    <w:p>
      <w:r>
        <w:t>关键词搜索：https://www.jiaokey.com/tag/青春无悔  辽宁优秀大学生风采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