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关于社会主义改革和建设哲学思考</w:t>
      </w:r>
    </w:p>
    <w:p>
      <w:r>
        <w:rPr>
          <w:rFonts w:ascii="宋体" w:hAnsi="宋体" w:eastAsia="宋体"/>
          <w:sz w:val="24"/>
        </w:rPr>
        <w:t>张铁民，王长余著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关于社会主义改革和建设哲学思考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张铁民，王长余著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本书出售、求购地址：https://www.jiaokey.com/book/detail/12627275.html</w:t>
      </w:r>
    </w:p>
    <w:p>
      <w:r>
        <w:t>更多相关图书推荐：https://www.jiaokey.com</w:t>
      </w:r>
    </w:p>
    <w:p>
      <w:r>
        <w:t>张铁民，王长余著 其他作品：https://www.jiaokey.com/tag/张铁民，王长余著.html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关键词搜索：https://www.jiaokey.com/tag/关于社会主义改革和建设哲学思考.html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