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书名：关系抑或礼尚往来？  江村互惠、社会支持网和社会创造的研究</w:t>
      </w:r>
    </w:p>
    <w:p>
      <w:r>
        <w:t>作者：（英）常向群著</w:t>
      </w:r>
    </w:p>
    <w:p>
      <w:r>
        <w:t>出版社：沈阳:辽宁人民出版社,2009.12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关系抑或礼尚往来？  江村互惠、社会支持网和社会创造的研究 评论地址：https://www.jiaokey.com/book/detail/12627267.html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