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1945-1949年美国对华政策和中共建国方略</w:t>
      </w:r>
    </w:p>
    <w:p>
      <w:r>
        <w:rPr>
          <w:rFonts w:ascii="宋体" w:hAnsi="宋体" w:eastAsia="宋体"/>
          <w:sz w:val="24"/>
        </w:rPr>
        <w:t>邓泽宏著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1945-1949年美国对华政策和中共建国方略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本书出售、求购地址：https://www.jiaokey.com/book/detail/12627227.html</w:t>
      </w:r>
    </w:p>
    <w:p>
      <w:r>
        <w:t>更多相关图书推荐：https://www.jiaokey.com</w:t>
      </w:r>
    </w:p>
    <w:p>
      <w:r>
        <w:t>邓泽宏著 其他作品：https://www.jiaokey.com/tag/邓泽宏著.html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关键词搜索：https://www.jiaokey.com/tag/1945-1949年美国对华政策和中共建国方略.html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