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书名：褚遂良临绢本  兰亭序</w:t>
      </w:r>
    </w:p>
    <w:p>
      <w:r>
        <w:t>作者：申新仁，孙宝文编</w:t>
      </w:r>
    </w:p>
    <w:p>
      <w:r>
        <w:t>出版社：长春:吉林文史出版社,2009.01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褚遂良临绢本  兰亭序 评论地址：https://www.jiaokey.com/book/detail/12627211.html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