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在大型车床及立式车床上减少辅助时间的指导技术资料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在大型车床及立式车床上减少辅助时间的指导技术资料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在大型车床及立式车床上减少辅助时间的指导技术资料.html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