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书名：人体·自然·造型  艺术模特篇  摄影集</w:t>
      </w:r>
    </w:p>
    <w:p>
      <w:r>
        <w:t>作者：陈学章摄影</w:t>
      </w:r>
    </w:p>
    <w:p>
      <w:r>
        <w:t>出版社：杭州：西泠印社出版社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人体·自然·造型  艺术模特篇  摄影集 评论地址：https://www.jiaokey.com/book/detail/12627050.html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